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Muster-Widerrufsformular</w:t>
      </w:r>
    </w:p>
    <w:p>
      <w:r>
        <w:t>(Wenn Sie den Vertrag widerrufen wollen, dann füllen Sie bitte dieses Formular aus und senden Sie es zurück.)</w:t>
        <w:br/>
      </w:r>
    </w:p>
    <w:p>
      <w:r>
        <w:t>An:</w:t>
        <w:br/>
        <w:t>SMBIKES GbR</w:t>
        <w:br/>
        <w:t>Vertreten durch die Gesellschafter:</w:t>
        <w:br/>
        <w:t>Veaceslav Rusnac</w:t>
        <w:br/>
        <w:t>Maxim Rusnac</w:t>
        <w:br/>
        <w:br/>
        <w:t>Kirchplatz 14</w:t>
        <w:br/>
        <w:t>82538 Geretsried</w:t>
        <w:br/>
        <w:t>Deutschland</w:t>
        <w:br/>
        <w:br/>
        <w:t>Telefon: +49 163 1706029</w:t>
        <w:br/>
        <w:t>E-Mail: info@smbikes.de</w:t>
        <w:br/>
      </w:r>
    </w:p>
    <w:p>
      <w:r>
        <w:t>Hiermit widerrufe(n) ich/wir (*) den von mir/uns (*) abgeschlossenen Vertrag über den Kauf der folgenden Waren:</w:t>
      </w:r>
    </w:p>
    <w:p>
      <w:r>
        <w:t>______________________________________________________</w:t>
      </w:r>
    </w:p>
    <w:p>
      <w:r>
        <w:t>Bestellt am (*) / erhalten am (*):</w:t>
      </w:r>
    </w:p>
    <w:p>
      <w:r>
        <w:t>______________________________________________________</w:t>
      </w:r>
    </w:p>
    <w:p>
      <w:r>
        <w:t>Name des/der Verbraucher(s):</w:t>
      </w:r>
    </w:p>
    <w:p>
      <w:r>
        <w:t>______________________________________________________</w:t>
      </w:r>
    </w:p>
    <w:p>
      <w:r>
        <w:t>Anschrift des/der Verbraucher(s):</w:t>
      </w:r>
    </w:p>
    <w:p>
      <w:r>
        <w:t>______________________________________________________</w:t>
      </w:r>
    </w:p>
    <w:p>
      <w:r>
        <w:t>Unterschrift des/der Verbraucher(s) (nur bei Mitteilung auf Papier):</w:t>
      </w:r>
    </w:p>
    <w:p>
      <w:r>
        <w:t>______________________________________________________</w:t>
      </w:r>
    </w:p>
    <w:p>
      <w:r>
        <w:t>Datum:</w:t>
      </w:r>
    </w:p>
    <w:p>
      <w:r>
        <w:t>______________________________________________________</w:t>
      </w:r>
    </w:p>
    <w:p>
      <w:r>
        <w:t>(*) Unzutreffendes bitte streichen.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